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8FA4C" w14:textId="631F6EDC" w:rsidR="00F910B3" w:rsidRDefault="00000000" w:rsidP="00F910B3">
      <w:pPr>
        <w:pStyle w:val="Title"/>
      </w:pPr>
      <w:r>
        <w:t>Hydraulic Analysis Report</w:t>
      </w:r>
      <w:r w:rsidR="00F910B3">
        <w:t xml:space="preserve"> </w:t>
      </w:r>
    </w:p>
    <w:p w14:paraId="0A44FFFE" w14:textId="3B7719A4" w:rsidR="00F910B3" w:rsidRPr="00F910B3" w:rsidRDefault="00F910B3" w:rsidP="00F910B3">
      <w:pPr>
        <w:pStyle w:val="Title"/>
      </w:pPr>
      <w:r>
        <w:t>WAR-350-0873</w:t>
      </w:r>
    </w:p>
    <w:p w14:paraId="50147A8B" w14:textId="77777777" w:rsidR="001F103C" w:rsidRDefault="00000000">
      <w:pPr>
        <w:pStyle w:val="Heading1"/>
      </w:pPr>
      <w:r>
        <w:t>Project Data</w:t>
      </w:r>
    </w:p>
    <w:p w14:paraId="3CADF5EC" w14:textId="77777777" w:rsidR="001F103C" w:rsidRDefault="00000000">
      <w:r>
        <w:t>Project Title:</w:t>
      </w:r>
    </w:p>
    <w:p w14:paraId="78C026E3" w14:textId="77777777" w:rsidR="001F103C" w:rsidRDefault="00000000">
      <w:r>
        <w:t>Designer:</w:t>
      </w:r>
    </w:p>
    <w:p w14:paraId="7EA0CF97" w14:textId="77777777" w:rsidR="001F103C" w:rsidRDefault="00000000">
      <w:r>
        <w:t>Project Date: Monday, August 5, 2024</w:t>
      </w:r>
    </w:p>
    <w:p w14:paraId="7A48E13E" w14:textId="77777777" w:rsidR="001F103C" w:rsidRDefault="00000000">
      <w:r>
        <w:t>Project Units:  U.S. Customary Units</w:t>
      </w:r>
    </w:p>
    <w:p w14:paraId="58F5FE6F" w14:textId="77777777" w:rsidR="001F103C" w:rsidRDefault="00000000">
      <w:r>
        <w:t>Notes:</w:t>
      </w:r>
    </w:p>
    <w:p w14:paraId="702ECC5A" w14:textId="77777777" w:rsidR="001F103C" w:rsidRDefault="00000000">
      <w:pPr>
        <w:pStyle w:val="Heading1"/>
      </w:pPr>
      <w:r>
        <w:t>Bridge Scour Analysis:Bridge Scour Analysis</w:t>
      </w:r>
    </w:p>
    <w:p w14:paraId="4E628557" w14:textId="77777777" w:rsidR="001F103C" w:rsidRDefault="00000000">
      <w:r>
        <w:t>Notes:</w:t>
      </w:r>
    </w:p>
    <w:p w14:paraId="34A24322" w14:textId="77777777" w:rsidR="001F103C" w:rsidRDefault="00000000">
      <w:pPr>
        <w:pStyle w:val="Heading2"/>
      </w:pPr>
      <w:r>
        <w:t>Scenario: AbutmentScour</w:t>
      </w:r>
    </w:p>
    <w:p w14:paraId="4FF631BD" w14:textId="77777777" w:rsidR="001F103C" w:rsidRDefault="00000000">
      <w:pPr>
        <w:pStyle w:val="Heading3"/>
      </w:pPr>
      <w:r>
        <w:t>Long Term Degradation</w:t>
      </w:r>
    </w:p>
    <w:p w14:paraId="32DEF6F4" w14:textId="77777777" w:rsidR="001F103C" w:rsidRDefault="00000000">
      <w:r>
        <w:t>Controlled by Equilibrium Slope</w:t>
      </w:r>
    </w:p>
    <w:p w14:paraId="2EB4B992" w14:textId="77777777" w:rsidR="001F103C" w:rsidRDefault="00000000">
      <w:r>
        <w:t>Long Term Degradation (LTD) 0.29 ft</w:t>
      </w:r>
    </w:p>
    <w:p w14:paraId="663FE217" w14:textId="77777777" w:rsidR="001F103C" w:rsidRDefault="00000000">
      <w:r>
        <w:t>Minimum Channel Elevation with LTD 778.71 ft</w:t>
      </w:r>
    </w:p>
    <w:p w14:paraId="3BD17435" w14:textId="77777777" w:rsidR="001F103C" w:rsidRDefault="00000000">
      <w:pPr>
        <w:pStyle w:val="Heading3"/>
      </w:pPr>
      <w:r>
        <w:t>Contraction Scour Summary</w:t>
      </w:r>
    </w:p>
    <w:p w14:paraId="6D63E5A6" w14:textId="77777777" w:rsidR="001F103C" w:rsidRDefault="00000000">
      <w:r>
        <w:t>Contraction &amp; Long Term Scour is applied method due to greater scour.</w:t>
      </w:r>
    </w:p>
    <w:p w14:paraId="2C6E0DB0" w14:textId="77777777" w:rsidR="001F103C" w:rsidRDefault="00000000">
      <w:r>
        <w:t>Applied Contraction Scour Depth 8.75 ft</w:t>
      </w:r>
    </w:p>
    <w:p w14:paraId="150FE07F" w14:textId="77777777" w:rsidR="001F103C" w:rsidRDefault="00000000">
      <w:r>
        <w:t>Contraction &amp; Long Term Scour is applied method due to greater scour.</w:t>
      </w:r>
    </w:p>
    <w:p w14:paraId="1D242D86" w14:textId="77777777" w:rsidR="001F103C" w:rsidRDefault="00000000">
      <w:r>
        <w:t>Pressure Scour Depth 8.75 ft</w:t>
      </w:r>
    </w:p>
    <w:p w14:paraId="0FF328CD" w14:textId="77777777" w:rsidR="001F103C" w:rsidRDefault="00000000">
      <w:r>
        <w:t>Clear Water Contraction Scour Depth 9.21 ft</w:t>
      </w:r>
    </w:p>
    <w:p w14:paraId="7E710002" w14:textId="77777777" w:rsidR="001F103C" w:rsidRDefault="00000000">
      <w:r>
        <w:t>Live Bed Contraction Scour Depth 8.75 ft</w:t>
      </w:r>
    </w:p>
    <w:p w14:paraId="501A4E21" w14:textId="77777777" w:rsidR="001F103C" w:rsidRDefault="00000000">
      <w:r>
        <w:t>Applied Contraction Scour Elevation with LTD 8.75 ft</w:t>
      </w:r>
    </w:p>
    <w:p w14:paraId="1C341624" w14:textId="77777777" w:rsidR="001F103C" w:rsidRDefault="00000000">
      <w:pPr>
        <w:pStyle w:val="Heading3"/>
      </w:pPr>
      <w:r>
        <w:lastRenderedPageBreak/>
        <w:t>Local Scour at Abutments Summary</w:t>
      </w:r>
    </w:p>
    <w:p w14:paraId="154227DD" w14:textId="77777777" w:rsidR="001F103C" w:rsidRDefault="00000000">
      <w:pPr>
        <w:pStyle w:val="Heading4"/>
      </w:pPr>
      <w:r>
        <w:t>Left Abutment</w:t>
      </w:r>
    </w:p>
    <w:p w14:paraId="26001963" w14:textId="77777777" w:rsidR="001F103C" w:rsidRDefault="00000000">
      <w:r>
        <w:t>Abutment Scour Method:  NCHRP Method</w:t>
      </w:r>
    </w:p>
    <w:p w14:paraId="6CDAA51B" w14:textId="77777777" w:rsidR="001F103C" w:rsidRDefault="00000000">
      <w:r>
        <w:t>Abutment Scour Depth 3.02 ft</w:t>
      </w:r>
    </w:p>
    <w:p w14:paraId="1AFCFB37" w14:textId="77777777" w:rsidR="001F103C" w:rsidRDefault="00000000">
      <w:r>
        <w:t>Total Scour at Abutment 3.02 ft</w:t>
      </w:r>
    </w:p>
    <w:p w14:paraId="763E30F0" w14:textId="77777777" w:rsidR="001F103C" w:rsidRDefault="00000000">
      <w:r>
        <w:t>Total Scour Elevation at Abutment 776.61 ft</w:t>
      </w:r>
    </w:p>
    <w:p w14:paraId="4AE85DB9" w14:textId="77777777" w:rsidR="001F103C" w:rsidRDefault="00000000">
      <w:pPr>
        <w:pStyle w:val="Heading4"/>
      </w:pPr>
      <w:r>
        <w:t>Right Abutment</w:t>
      </w:r>
    </w:p>
    <w:p w14:paraId="4F6069D5" w14:textId="77777777" w:rsidR="001F103C" w:rsidRDefault="00000000">
      <w:r>
        <w:t>Abutment Scour Method:  NCHRP Method</w:t>
      </w:r>
    </w:p>
    <w:p w14:paraId="40C8F23C" w14:textId="77777777" w:rsidR="001F103C" w:rsidRDefault="00000000">
      <w:r>
        <w:t>Abutment Scour Depth 3.02 ft</w:t>
      </w:r>
    </w:p>
    <w:p w14:paraId="7801CA2D" w14:textId="77777777" w:rsidR="001F103C" w:rsidRDefault="00000000">
      <w:r>
        <w:t>Total Scour at Abutment 3.02 ft</w:t>
      </w:r>
    </w:p>
    <w:p w14:paraId="77B60D24" w14:textId="77777777" w:rsidR="001F103C" w:rsidRDefault="00000000">
      <w:r>
        <w:t>Total Scour Elevation at Abutment 776.62 ft</w:t>
      </w:r>
    </w:p>
    <w:p w14:paraId="1E231464" w14:textId="77777777" w:rsidR="001F103C" w:rsidRDefault="00000000">
      <w:pPr>
        <w:pStyle w:val="Heading3"/>
      </w:pPr>
      <w:r>
        <w:t>Long Term Details</w:t>
      </w:r>
    </w:p>
    <w:p w14:paraId="42D212F9" w14:textId="77777777" w:rsidR="001F103C" w:rsidRDefault="00000000">
      <w:pPr>
        <w:pStyle w:val="Heading3"/>
      </w:pPr>
      <w:r>
        <w:t>Long-Term Degradation</w:t>
      </w:r>
    </w:p>
    <w:p w14:paraId="102EC1B6" w14:textId="77777777" w:rsidR="001F103C" w:rsidRDefault="00000000">
      <w:r>
        <w:t>Computation Type: Controlled by Equilibrium Slope</w:t>
      </w:r>
    </w:p>
    <w:p w14:paraId="6CCA2221" w14:textId="77777777" w:rsidR="001F103C" w:rsidRDefault="00000000">
      <w:pPr>
        <w:pStyle w:val="Heading4"/>
      </w:pPr>
      <w:r>
        <w:t>Input Parameters</w:t>
      </w:r>
    </w:p>
    <w:p w14:paraId="218C42FA" w14:textId="77777777" w:rsidR="001F103C" w:rsidRDefault="00000000">
      <w:r>
        <w:t>Slope Equation: No Sediment Supply, Shields’ Criterion</w:t>
      </w:r>
    </w:p>
    <w:p w14:paraId="1CF23562" w14:textId="77777777" w:rsidR="001F103C" w:rsidRDefault="00000000">
      <w:r>
        <w:t>D90: 61.900000 mm</w:t>
      </w:r>
    </w:p>
    <w:p w14:paraId="12F6ABCC" w14:textId="77777777" w:rsidR="001F103C" w:rsidRDefault="00000000">
      <w:r>
        <w:t xml:space="preserve">Shield's Parameter: 0.0300 </w:t>
      </w:r>
    </w:p>
    <w:p w14:paraId="1C29779F" w14:textId="77777777" w:rsidR="001F103C" w:rsidRDefault="00000000">
      <w:r>
        <w:t xml:space="preserve">Manning's n Value: 0.0400 </w:t>
      </w:r>
    </w:p>
    <w:p w14:paraId="7DDEBF50" w14:textId="77777777" w:rsidR="001F103C" w:rsidRDefault="00000000">
      <w:r>
        <w:t>Discharge Per Unit Width: 278.00 cfs/ft</w:t>
      </w:r>
    </w:p>
    <w:p w14:paraId="655E54E0" w14:textId="77777777" w:rsidR="001F103C" w:rsidRDefault="00000000">
      <w:r>
        <w:t>Current Slope: 0.0060 ft/ft</w:t>
      </w:r>
    </w:p>
    <w:p w14:paraId="6EEAF61B" w14:textId="77777777" w:rsidR="001F103C" w:rsidRDefault="00000000">
      <w:r>
        <w:t>Distance Upstream of Base Level Control: 50.00 ft</w:t>
      </w:r>
    </w:p>
    <w:p w14:paraId="46F056C1" w14:textId="77777777" w:rsidR="001F103C" w:rsidRDefault="00000000">
      <w:pPr>
        <w:pStyle w:val="Heading4"/>
      </w:pPr>
      <w:r>
        <w:t>Result Parameters</w:t>
      </w:r>
    </w:p>
    <w:p w14:paraId="0D3D0827" w14:textId="77777777" w:rsidR="001F103C" w:rsidRDefault="00000000">
      <w:r>
        <w:t>Equilibrium Slope: 0.000248 ft/ft</w:t>
      </w:r>
    </w:p>
    <w:p w14:paraId="796E7211" w14:textId="77777777" w:rsidR="001F103C" w:rsidRDefault="00000000">
      <w:r>
        <w:t>Ultimate Degradation Amount: 0.29 ft</w:t>
      </w:r>
    </w:p>
    <w:p w14:paraId="1D1AF555" w14:textId="77777777" w:rsidR="001F103C" w:rsidRDefault="00000000">
      <w:pPr>
        <w:pStyle w:val="Heading3"/>
      </w:pPr>
      <w:r>
        <w:t>Main Channel Contraction Scour</w:t>
      </w:r>
    </w:p>
    <w:p w14:paraId="2E427ACC" w14:textId="77777777" w:rsidR="001F103C" w:rsidRDefault="00000000">
      <w:r>
        <w:t>Computation Type: Clear-Water and Live-Bed Scour</w:t>
      </w:r>
    </w:p>
    <w:p w14:paraId="476DB16F" w14:textId="77777777" w:rsidR="001F103C" w:rsidRDefault="00000000">
      <w:pPr>
        <w:pStyle w:val="Heading4"/>
      </w:pPr>
      <w:r>
        <w:lastRenderedPageBreak/>
        <w:t>Input Parameters</w:t>
      </w:r>
    </w:p>
    <w:p w14:paraId="563CDA8C" w14:textId="77777777" w:rsidR="001F103C" w:rsidRDefault="00000000">
      <w:pPr>
        <w:pStyle w:val="Heading5"/>
      </w:pPr>
      <w:r>
        <w:t>Input Parameters for Scour Condition</w:t>
      </w:r>
    </w:p>
    <w:p w14:paraId="779903EC" w14:textId="77777777" w:rsidR="001F103C" w:rsidRDefault="00000000">
      <w:r>
        <w:t>Average Depth Upstream of Contraction (y1): 13.67 ft</w:t>
      </w:r>
    </w:p>
    <w:p w14:paraId="4438777C" w14:textId="77777777" w:rsidR="001F103C" w:rsidRDefault="00000000">
      <w:r>
        <w:t>D50 (D50): 61.900000 mm</w:t>
      </w:r>
    </w:p>
    <w:p w14:paraId="454CA88A" w14:textId="77777777" w:rsidR="001F103C" w:rsidRDefault="00000000">
      <w:r>
        <w:t>Average Velocity Upstream (V): 11.57 ft/s</w:t>
      </w:r>
    </w:p>
    <w:p w14:paraId="28EA7D77" w14:textId="77777777" w:rsidR="001F103C" w:rsidRDefault="00000000">
      <w:r>
        <w:t>Computed Contraction Scour Condition: Live Bed</w:t>
      </w:r>
    </w:p>
    <w:p w14:paraId="46DC1513" w14:textId="77777777" w:rsidR="001F103C" w:rsidRDefault="00000000">
      <w:pPr>
        <w:pStyle w:val="Heading5"/>
      </w:pPr>
      <w:r>
        <w:t>Input Parameters for Live Bed</w:t>
      </w:r>
    </w:p>
    <w:p w14:paraId="04214163" w14:textId="77777777" w:rsidR="001F103C" w:rsidRDefault="00000000">
      <w:r>
        <w:t>Temperature of Water: 60.00 ºF</w:t>
      </w:r>
    </w:p>
    <w:p w14:paraId="0AD63162" w14:textId="77777777" w:rsidR="001F103C" w:rsidRDefault="00000000">
      <w:r>
        <w:t>Slope of Energy Grade Line at Approach Section (S1): 0.003640 ft/ft</w:t>
      </w:r>
    </w:p>
    <w:p w14:paraId="56313BD7" w14:textId="77777777" w:rsidR="001F103C" w:rsidRDefault="00000000">
      <w:r>
        <w:t>Discharge in Contracted Section (Q2): 21700.00 cfs</w:t>
      </w:r>
    </w:p>
    <w:p w14:paraId="39D18CA2" w14:textId="77777777" w:rsidR="001F103C" w:rsidRDefault="00000000">
      <w:r>
        <w:t>Discharge Upstream that is Transporting Sediment (Q1): 21700.00 cfs</w:t>
      </w:r>
    </w:p>
    <w:p w14:paraId="370D0169" w14:textId="77777777" w:rsidR="001F103C" w:rsidRDefault="00000000">
      <w:r>
        <w:t>Bottom Width in Contracted Section (W2): 78.00 ft</w:t>
      </w:r>
    </w:p>
    <w:p w14:paraId="08FBFBD4" w14:textId="77777777" w:rsidR="001F103C" w:rsidRDefault="00000000">
      <w:r>
        <w:t>Width Upstream that is Transporting Sediment (W1): 169.00 ft</w:t>
      </w:r>
    </w:p>
    <w:p w14:paraId="45F8AFF5" w14:textId="77777777" w:rsidR="001F103C" w:rsidRDefault="00000000">
      <w:r>
        <w:t>Depth Prior to Scour in Contracted Section (y0): 13.67 ft</w:t>
      </w:r>
    </w:p>
    <w:p w14:paraId="70832FD4" w14:textId="77777777" w:rsidR="001F103C" w:rsidRDefault="00000000">
      <w:r>
        <w:t>Unit Weight of Water (gamma w): 62.40 lb/ft^3</w:t>
      </w:r>
    </w:p>
    <w:p w14:paraId="73CED272" w14:textId="77777777" w:rsidR="001F103C" w:rsidRDefault="00000000">
      <w:r>
        <w:t>Unit Weight of Sediment (gamma s): 165.00 lb/ft^3</w:t>
      </w:r>
    </w:p>
    <w:p w14:paraId="606C581F" w14:textId="77777777" w:rsidR="001F103C" w:rsidRDefault="00000000">
      <w:pPr>
        <w:pStyle w:val="Heading4"/>
      </w:pPr>
      <w:r>
        <w:t>Results</w:t>
      </w:r>
    </w:p>
    <w:p w14:paraId="377D8F14" w14:textId="77777777" w:rsidR="001F103C" w:rsidRDefault="00000000">
      <w:pPr>
        <w:pStyle w:val="Heading5"/>
      </w:pPr>
      <w:r>
        <w:t>Results of Scour Condition</w:t>
      </w:r>
    </w:p>
    <w:p w14:paraId="66E6C8BB" w14:textId="77777777" w:rsidR="001F103C" w:rsidRDefault="00000000">
      <w:r>
        <w:t>Critical velocity above which bed material of size D and smaller will be transported (Vc): 10.15 ft/s</w:t>
      </w:r>
    </w:p>
    <w:p w14:paraId="3EAF9F4D" w14:textId="77777777" w:rsidR="001F103C" w:rsidRDefault="00000000">
      <w:pPr>
        <w:pStyle w:val="Heading5"/>
      </w:pPr>
      <w:r>
        <w:t>Results of Clear Water Method</w:t>
      </w:r>
    </w:p>
    <w:p w14:paraId="727F1FFE" w14:textId="77777777" w:rsidR="001F103C" w:rsidRDefault="00000000">
      <w:r>
        <w:t>Diameter of the smallest nontransportable particle in the bed material (Dm): 77.375000 mm</w:t>
      </w:r>
    </w:p>
    <w:p w14:paraId="11FB3702" w14:textId="77777777" w:rsidR="001F103C" w:rsidRDefault="00000000">
      <w:r>
        <w:t>Average Depth in Contracted Section after Scour (y2): 22.88 ft</w:t>
      </w:r>
    </w:p>
    <w:p w14:paraId="6D79F235" w14:textId="77777777" w:rsidR="001F103C" w:rsidRDefault="00000000">
      <w:r>
        <w:t>Scour Depth (ys): 9.21 ft</w:t>
      </w:r>
    </w:p>
    <w:p w14:paraId="7A4DDB14" w14:textId="77777777" w:rsidR="001F103C" w:rsidRDefault="00000000">
      <w:pPr>
        <w:pStyle w:val="Heading5"/>
      </w:pPr>
      <w:r>
        <w:t>Results of Live Bed Method</w:t>
      </w:r>
    </w:p>
    <w:p w14:paraId="17DA89FA" w14:textId="77777777" w:rsidR="001F103C" w:rsidRDefault="00000000">
      <w:r>
        <w:t xml:space="preserve">k1 (k1): 0.64 </w:t>
      </w:r>
    </w:p>
    <w:p w14:paraId="35EBEB1A" w14:textId="77777777" w:rsidR="001F103C" w:rsidRDefault="00000000">
      <w:r>
        <w:t>Shear Velocity (V*): 1.27 ft/s</w:t>
      </w:r>
    </w:p>
    <w:p w14:paraId="36A70F86" w14:textId="77777777" w:rsidR="001F103C" w:rsidRDefault="00000000">
      <w:r>
        <w:t>Fall Velocity (V*): 1.64 ft/s</w:t>
      </w:r>
    </w:p>
    <w:p w14:paraId="420B61AB" w14:textId="77777777" w:rsidR="001F103C" w:rsidRDefault="00000000">
      <w:r>
        <w:lastRenderedPageBreak/>
        <w:t>Scour Depth (ys): 8.75 ft</w:t>
      </w:r>
    </w:p>
    <w:p w14:paraId="49AEBCBB" w14:textId="77777777" w:rsidR="001F103C" w:rsidRDefault="00000000">
      <w:r>
        <w:t>Shear Applied to Bed by Live-Bed Scour (theta 0): 8.3356 lb/ft^2</w:t>
      </w:r>
    </w:p>
    <w:p w14:paraId="4F8B2315" w14:textId="77777777" w:rsidR="001F103C" w:rsidRDefault="00000000">
      <w:r>
        <w:t>Shear Required for Movement of D50 Particle (Tau c): 0.8126 lb/ft^2</w:t>
      </w:r>
    </w:p>
    <w:p w14:paraId="27CDAB9B" w14:textId="77777777" w:rsidR="001F103C" w:rsidRDefault="00000000">
      <w:pPr>
        <w:pStyle w:val="Heading5"/>
      </w:pPr>
      <w:r>
        <w:t>Recommendations</w:t>
      </w:r>
    </w:p>
    <w:p w14:paraId="183D1E05" w14:textId="77777777" w:rsidR="001F103C" w:rsidRDefault="00000000">
      <w:r>
        <w:t>Recommended Scour Condition: Live Bed</w:t>
      </w:r>
    </w:p>
    <w:p w14:paraId="7BB56EF1" w14:textId="77777777" w:rsidR="001F103C" w:rsidRDefault="00000000">
      <w:r>
        <w:t>Recommended Scour Depth: 8.75 ft</w:t>
      </w:r>
    </w:p>
    <w:p w14:paraId="7A6E1E8A" w14:textId="77777777" w:rsidR="001F103C" w:rsidRDefault="00000000">
      <w:pPr>
        <w:pStyle w:val="Heading4"/>
      </w:pPr>
      <w:r>
        <w:t>Left Bank Contraction Scour</w:t>
      </w:r>
    </w:p>
    <w:p w14:paraId="6D96923C" w14:textId="77777777" w:rsidR="001F103C" w:rsidRDefault="00000000">
      <w:r>
        <w:t>Computation Type: Clear-Water and Live-Bed Scour</w:t>
      </w:r>
    </w:p>
    <w:p w14:paraId="4474FC9C" w14:textId="77777777" w:rsidR="001F103C" w:rsidRDefault="00000000">
      <w:pPr>
        <w:pStyle w:val="Heading4"/>
      </w:pPr>
      <w:r>
        <w:t>Input Parameters</w:t>
      </w:r>
    </w:p>
    <w:p w14:paraId="570BCD67" w14:textId="77777777" w:rsidR="001F103C" w:rsidRDefault="00000000">
      <w:pPr>
        <w:pStyle w:val="Heading5"/>
      </w:pPr>
      <w:r>
        <w:t>Input Parameters for Scour Condition</w:t>
      </w:r>
    </w:p>
    <w:p w14:paraId="7AD3D55C" w14:textId="77777777" w:rsidR="001F103C" w:rsidRDefault="00000000">
      <w:r>
        <w:t>Average Depth Upstream of Contraction (y1): 11.52 ft</w:t>
      </w:r>
    </w:p>
    <w:p w14:paraId="2BAD2EAC" w14:textId="77777777" w:rsidR="001F103C" w:rsidRDefault="00000000">
      <w:r>
        <w:t>D50 (D50): 61.900000 mm</w:t>
      </w:r>
    </w:p>
    <w:p w14:paraId="2DE446E4" w14:textId="77777777" w:rsidR="001F103C" w:rsidRDefault="00000000">
      <w:r>
        <w:t>Average Velocity Upstream (V): 11.57 ft/s</w:t>
      </w:r>
    </w:p>
    <w:p w14:paraId="29805A78" w14:textId="77777777" w:rsidR="001F103C" w:rsidRDefault="00000000">
      <w:r>
        <w:t>Computed Contraction Scour Condition: Live Bed</w:t>
      </w:r>
    </w:p>
    <w:p w14:paraId="3C1B6591" w14:textId="77777777" w:rsidR="001F103C" w:rsidRDefault="00000000">
      <w:pPr>
        <w:pStyle w:val="Heading5"/>
      </w:pPr>
      <w:r>
        <w:t>Input Parameters for Live Bed</w:t>
      </w:r>
    </w:p>
    <w:p w14:paraId="02143975" w14:textId="77777777" w:rsidR="001F103C" w:rsidRDefault="00000000">
      <w:r>
        <w:t>Temperature of Water: 60.00 ºF</w:t>
      </w:r>
    </w:p>
    <w:p w14:paraId="5CECDF72" w14:textId="77777777" w:rsidR="001F103C" w:rsidRDefault="00000000">
      <w:r>
        <w:t>Slope of Energy Grade Line at Approach Section (S1): 0.002455 ft/ft</w:t>
      </w:r>
    </w:p>
    <w:p w14:paraId="0644FD20" w14:textId="77777777" w:rsidR="001F103C" w:rsidRDefault="00000000">
      <w:r>
        <w:t>Discharge in Contracted Section (Q2): 21700.00 cfs</w:t>
      </w:r>
    </w:p>
    <w:p w14:paraId="1FAF5D8A" w14:textId="77777777" w:rsidR="001F103C" w:rsidRDefault="00000000">
      <w:r>
        <w:t>Discharge Upstream that is Transporting Sediment (Q1): 21700.00 cfs</w:t>
      </w:r>
    </w:p>
    <w:p w14:paraId="25A4315B" w14:textId="77777777" w:rsidR="001F103C" w:rsidRDefault="00000000">
      <w:r>
        <w:t>Bottom Width in Contracted Section (W2): 78.00 ft</w:t>
      </w:r>
    </w:p>
    <w:p w14:paraId="270628B5" w14:textId="77777777" w:rsidR="001F103C" w:rsidRDefault="00000000">
      <w:r>
        <w:t>Width Upstream that is Transporting Sediment (W1): 169.96 ft</w:t>
      </w:r>
    </w:p>
    <w:p w14:paraId="32546785" w14:textId="77777777" w:rsidR="001F103C" w:rsidRDefault="00000000">
      <w:r>
        <w:t>Depth Prior to Scour in Contracted Section (y0): 13.67 ft</w:t>
      </w:r>
    </w:p>
    <w:p w14:paraId="6B1422E5" w14:textId="77777777" w:rsidR="001F103C" w:rsidRDefault="00000000">
      <w:r>
        <w:t>Unit Weight of Water (gamma w): 62.40 lb/ft^3</w:t>
      </w:r>
    </w:p>
    <w:p w14:paraId="7E8B9343" w14:textId="77777777" w:rsidR="001F103C" w:rsidRDefault="00000000">
      <w:r>
        <w:t>Unit Weight of Sediment (gamma s): 165.00 lb/ft^3</w:t>
      </w:r>
    </w:p>
    <w:p w14:paraId="4B9D7D15" w14:textId="77777777" w:rsidR="001F103C" w:rsidRDefault="00000000">
      <w:pPr>
        <w:pStyle w:val="Heading4"/>
      </w:pPr>
      <w:r>
        <w:t>Results</w:t>
      </w:r>
    </w:p>
    <w:p w14:paraId="73D45F53" w14:textId="77777777" w:rsidR="001F103C" w:rsidRDefault="00000000">
      <w:pPr>
        <w:pStyle w:val="Heading5"/>
      </w:pPr>
      <w:r>
        <w:t>Results of Scour Condition</w:t>
      </w:r>
    </w:p>
    <w:p w14:paraId="3559E50B" w14:textId="77777777" w:rsidR="001F103C" w:rsidRDefault="00000000">
      <w:r>
        <w:t>Critical velocity above which bed material of size D and smaller will be transported (Vc): 9.87 ft/s</w:t>
      </w:r>
    </w:p>
    <w:p w14:paraId="54B4B46E" w14:textId="77777777" w:rsidR="001F103C" w:rsidRDefault="00000000">
      <w:pPr>
        <w:pStyle w:val="Heading5"/>
      </w:pPr>
      <w:r>
        <w:lastRenderedPageBreak/>
        <w:t>Results of Clear Water Method</w:t>
      </w:r>
    </w:p>
    <w:p w14:paraId="337ACD35" w14:textId="77777777" w:rsidR="001F103C" w:rsidRDefault="00000000">
      <w:r>
        <w:t>Diameter of the smallest nontransportable particle in the bed material (Dm): 77.375000 mm</w:t>
      </w:r>
    </w:p>
    <w:p w14:paraId="091F3DA7" w14:textId="77777777" w:rsidR="001F103C" w:rsidRDefault="00000000">
      <w:r>
        <w:t>Average Depth in Contracted Section after Scour (y2): 22.88 ft</w:t>
      </w:r>
    </w:p>
    <w:p w14:paraId="0E8CE984" w14:textId="77777777" w:rsidR="001F103C" w:rsidRDefault="00000000">
      <w:r>
        <w:t>Scour Depth (ys): 9.21 ft</w:t>
      </w:r>
    </w:p>
    <w:p w14:paraId="4EE7291F" w14:textId="77777777" w:rsidR="001F103C" w:rsidRDefault="00000000">
      <w:pPr>
        <w:pStyle w:val="Heading5"/>
      </w:pPr>
      <w:r>
        <w:t>Results of Live Bed Method</w:t>
      </w:r>
    </w:p>
    <w:p w14:paraId="15215EA2" w14:textId="77777777" w:rsidR="001F103C" w:rsidRDefault="00000000">
      <w:r>
        <w:t xml:space="preserve">k1 (k1): 0.64 </w:t>
      </w:r>
    </w:p>
    <w:p w14:paraId="3C38348F" w14:textId="77777777" w:rsidR="001F103C" w:rsidRDefault="00000000">
      <w:r>
        <w:t>Shear Velocity (V*): 0.95 ft/s</w:t>
      </w:r>
    </w:p>
    <w:p w14:paraId="53452545" w14:textId="77777777" w:rsidR="001F103C" w:rsidRDefault="00000000">
      <w:r>
        <w:t>Fall Velocity (V*): 1.64 ft/s</w:t>
      </w:r>
    </w:p>
    <w:p w14:paraId="1EB3A14F" w14:textId="77777777" w:rsidR="001F103C" w:rsidRDefault="00000000">
      <w:r>
        <w:t>Scour Depth (ys): 5.29 ft</w:t>
      </w:r>
    </w:p>
    <w:p w14:paraId="6C4013FC" w14:textId="77777777" w:rsidR="001F103C" w:rsidRDefault="00000000">
      <w:r>
        <w:t>Shear Applied to Bed by Live-Bed Scour (theta 0): 11.0197 lb/ft^2</w:t>
      </w:r>
    </w:p>
    <w:p w14:paraId="714BA4E7" w14:textId="77777777" w:rsidR="001F103C" w:rsidRDefault="00000000">
      <w:r>
        <w:t>Shear Required for Movement of D50 Particle (Tau c): 0.8126 lb/ft^2</w:t>
      </w:r>
    </w:p>
    <w:p w14:paraId="7E022395" w14:textId="77777777" w:rsidR="001F103C" w:rsidRDefault="00000000">
      <w:pPr>
        <w:pStyle w:val="Heading5"/>
      </w:pPr>
      <w:r>
        <w:t>Recommendations</w:t>
      </w:r>
    </w:p>
    <w:p w14:paraId="331BFA19" w14:textId="77777777" w:rsidR="001F103C" w:rsidRDefault="00000000">
      <w:r>
        <w:t>Recommended Scour Condition: Live Bed</w:t>
      </w:r>
    </w:p>
    <w:p w14:paraId="53566B5F" w14:textId="77777777" w:rsidR="001F103C" w:rsidRDefault="00000000">
      <w:r>
        <w:t>Recommended Scour Depth: 5.29 ft</w:t>
      </w:r>
    </w:p>
    <w:p w14:paraId="3561F0A2" w14:textId="77777777" w:rsidR="001F103C" w:rsidRDefault="00000000">
      <w:pPr>
        <w:pStyle w:val="Heading4"/>
      </w:pPr>
      <w:r>
        <w:t>Right Bank Contraction Scour</w:t>
      </w:r>
    </w:p>
    <w:p w14:paraId="09593785" w14:textId="77777777" w:rsidR="001F103C" w:rsidRDefault="00000000">
      <w:r>
        <w:t>Computation Type: Clear-Water and Live-Bed Scour</w:t>
      </w:r>
    </w:p>
    <w:p w14:paraId="3EB3936D" w14:textId="77777777" w:rsidR="001F103C" w:rsidRDefault="00000000">
      <w:pPr>
        <w:pStyle w:val="Heading4"/>
      </w:pPr>
      <w:r>
        <w:t>Input Parameters</w:t>
      </w:r>
    </w:p>
    <w:p w14:paraId="0A2B9996" w14:textId="77777777" w:rsidR="001F103C" w:rsidRDefault="00000000">
      <w:pPr>
        <w:pStyle w:val="Heading5"/>
      </w:pPr>
      <w:r>
        <w:t>Input Parameters for Scour Condition</w:t>
      </w:r>
    </w:p>
    <w:p w14:paraId="45AFD2ED" w14:textId="77777777" w:rsidR="001F103C" w:rsidRDefault="00000000">
      <w:r>
        <w:t>Average Depth Upstream of Contraction (y1): 11.60 ft</w:t>
      </w:r>
    </w:p>
    <w:p w14:paraId="053BBA39" w14:textId="77777777" w:rsidR="001F103C" w:rsidRDefault="00000000">
      <w:r>
        <w:t>D50 (D50): 61.900000 mm</w:t>
      </w:r>
    </w:p>
    <w:p w14:paraId="5F63D44D" w14:textId="77777777" w:rsidR="001F103C" w:rsidRDefault="00000000">
      <w:r>
        <w:t>Average Velocity Upstream (V): 11.57 ft/s</w:t>
      </w:r>
    </w:p>
    <w:p w14:paraId="13D485A3" w14:textId="77777777" w:rsidR="001F103C" w:rsidRDefault="00000000">
      <w:r>
        <w:t>Computed Contraction Scour Condition: Live Bed</w:t>
      </w:r>
    </w:p>
    <w:p w14:paraId="5B1774C3" w14:textId="77777777" w:rsidR="001F103C" w:rsidRDefault="00000000">
      <w:pPr>
        <w:pStyle w:val="Heading5"/>
      </w:pPr>
      <w:r>
        <w:t>Input Parameters for Live Bed</w:t>
      </w:r>
    </w:p>
    <w:p w14:paraId="2DE73FAC" w14:textId="77777777" w:rsidR="001F103C" w:rsidRDefault="00000000">
      <w:r>
        <w:t>Temperature of Water: 60.00 ºF</w:t>
      </w:r>
    </w:p>
    <w:p w14:paraId="1B82735E" w14:textId="77777777" w:rsidR="001F103C" w:rsidRDefault="00000000">
      <w:r>
        <w:t>Slope of Energy Grade Line at Approach Section (S1): 0.003500 ft/ft</w:t>
      </w:r>
    </w:p>
    <w:p w14:paraId="7690945E" w14:textId="77777777" w:rsidR="001F103C" w:rsidRDefault="00000000">
      <w:r>
        <w:t>Discharge in Contracted Section (Q2): 21700.00 cfs</w:t>
      </w:r>
    </w:p>
    <w:p w14:paraId="2398D555" w14:textId="77777777" w:rsidR="001F103C" w:rsidRDefault="00000000">
      <w:r>
        <w:t>Discharge Upstream that is Transporting Sediment (Q1): 21700.00 cfs</w:t>
      </w:r>
    </w:p>
    <w:p w14:paraId="393CE908" w14:textId="77777777" w:rsidR="001F103C" w:rsidRDefault="00000000">
      <w:r>
        <w:t>Bottom Width in Contracted Section (W2): 78.00 ft</w:t>
      </w:r>
    </w:p>
    <w:p w14:paraId="70C4B8DC" w14:textId="77777777" w:rsidR="001F103C" w:rsidRDefault="00000000">
      <w:r>
        <w:lastRenderedPageBreak/>
        <w:t>Width Upstream that is Transporting Sediment (W1): 169.96 ft</w:t>
      </w:r>
    </w:p>
    <w:p w14:paraId="45F4D1C6" w14:textId="77777777" w:rsidR="001F103C" w:rsidRDefault="00000000">
      <w:r>
        <w:t>Depth Prior to Scour in Contracted Section (y0): 13.67 ft</w:t>
      </w:r>
    </w:p>
    <w:p w14:paraId="5C206A86" w14:textId="77777777" w:rsidR="001F103C" w:rsidRDefault="00000000">
      <w:r>
        <w:t>Unit Weight of Water (gamma w): 62.40 lb/ft^3</w:t>
      </w:r>
    </w:p>
    <w:p w14:paraId="62A38F76" w14:textId="77777777" w:rsidR="001F103C" w:rsidRDefault="00000000">
      <w:r>
        <w:t>Unit Weight of Sediment (gamma s): 165.00 lb/ft^3</w:t>
      </w:r>
    </w:p>
    <w:p w14:paraId="37C39A94" w14:textId="77777777" w:rsidR="001F103C" w:rsidRDefault="00000000">
      <w:pPr>
        <w:pStyle w:val="Heading4"/>
      </w:pPr>
      <w:r>
        <w:t>Results</w:t>
      </w:r>
    </w:p>
    <w:p w14:paraId="660DEB24" w14:textId="77777777" w:rsidR="001F103C" w:rsidRDefault="00000000">
      <w:pPr>
        <w:pStyle w:val="Heading5"/>
      </w:pPr>
      <w:r>
        <w:t>Results of Scour Condition</w:t>
      </w:r>
    </w:p>
    <w:p w14:paraId="3F02B9F1" w14:textId="77777777" w:rsidR="001F103C" w:rsidRDefault="00000000">
      <w:r>
        <w:t>Critical velocity above which bed material of size D and smaller will be transported (Vc): 9.88 ft/s</w:t>
      </w:r>
    </w:p>
    <w:p w14:paraId="66A421AC" w14:textId="77777777" w:rsidR="001F103C" w:rsidRDefault="00000000">
      <w:pPr>
        <w:pStyle w:val="Heading5"/>
      </w:pPr>
      <w:r>
        <w:t>Results of Clear Water Method</w:t>
      </w:r>
    </w:p>
    <w:p w14:paraId="41ACBC7E" w14:textId="77777777" w:rsidR="001F103C" w:rsidRDefault="00000000">
      <w:r>
        <w:t>Diameter of the smallest nontransportable particle in the bed material (Dm): 77.375000 mm</w:t>
      </w:r>
    </w:p>
    <w:p w14:paraId="1AC81507" w14:textId="77777777" w:rsidR="001F103C" w:rsidRDefault="00000000">
      <w:r>
        <w:t>Average Depth in Contracted Section after Scour (y2): 22.88 ft</w:t>
      </w:r>
    </w:p>
    <w:p w14:paraId="08DB6C90" w14:textId="77777777" w:rsidR="001F103C" w:rsidRDefault="00000000">
      <w:r>
        <w:t>Scour Depth (ys): 9.21 ft</w:t>
      </w:r>
    </w:p>
    <w:p w14:paraId="64E07A92" w14:textId="77777777" w:rsidR="001F103C" w:rsidRDefault="00000000">
      <w:pPr>
        <w:pStyle w:val="Heading5"/>
      </w:pPr>
      <w:r>
        <w:t>Results of Live Bed Method</w:t>
      </w:r>
    </w:p>
    <w:p w14:paraId="12CB1DF7" w14:textId="77777777" w:rsidR="001F103C" w:rsidRDefault="00000000">
      <w:r>
        <w:t xml:space="preserve">k1 (k1): 0.64 </w:t>
      </w:r>
    </w:p>
    <w:p w14:paraId="154947ED" w14:textId="77777777" w:rsidR="001F103C" w:rsidRDefault="00000000">
      <w:r>
        <w:t>Shear Velocity (V*): 1.14 ft/s</w:t>
      </w:r>
    </w:p>
    <w:p w14:paraId="3759159B" w14:textId="77777777" w:rsidR="001F103C" w:rsidRDefault="00000000">
      <w:r>
        <w:t>Fall Velocity (V*): 1.64 ft/s</w:t>
      </w:r>
    </w:p>
    <w:p w14:paraId="6F9EB239" w14:textId="77777777" w:rsidR="001F103C" w:rsidRDefault="00000000">
      <w:r>
        <w:t>Scour Depth (ys): 5.43 ft</w:t>
      </w:r>
    </w:p>
    <w:p w14:paraId="36282985" w14:textId="77777777" w:rsidR="001F103C" w:rsidRDefault="00000000">
      <w:r>
        <w:t>Shear Applied to Bed by Live-Bed Scour (theta 0): 10.8933 lb/ft^2</w:t>
      </w:r>
    </w:p>
    <w:p w14:paraId="3DCDB40D" w14:textId="77777777" w:rsidR="001F103C" w:rsidRDefault="00000000">
      <w:r>
        <w:t>Shear Required for Movement of D50 Particle (Tau c): 0.8126 lb/ft^2</w:t>
      </w:r>
    </w:p>
    <w:p w14:paraId="17811D4F" w14:textId="77777777" w:rsidR="001F103C" w:rsidRDefault="00000000">
      <w:pPr>
        <w:pStyle w:val="Heading5"/>
      </w:pPr>
      <w:r>
        <w:t>Recommendations</w:t>
      </w:r>
    </w:p>
    <w:p w14:paraId="4F4E1738" w14:textId="77777777" w:rsidR="001F103C" w:rsidRDefault="00000000">
      <w:r>
        <w:t>Recommended Scour Condition: Live Bed</w:t>
      </w:r>
    </w:p>
    <w:p w14:paraId="01DDB00A" w14:textId="77777777" w:rsidR="001F103C" w:rsidRDefault="00000000">
      <w:r>
        <w:t>Recommended Scour Depth: 5.43 ft</w:t>
      </w:r>
    </w:p>
    <w:p w14:paraId="30B72A4E" w14:textId="77777777" w:rsidR="001F103C" w:rsidRDefault="00000000">
      <w:pPr>
        <w:pStyle w:val="Heading3"/>
      </w:pPr>
      <w:r>
        <w:t>Left Abutment Details</w:t>
      </w:r>
    </w:p>
    <w:p w14:paraId="7DDEAE6D" w14:textId="77777777" w:rsidR="001F103C" w:rsidRDefault="00000000">
      <w:pPr>
        <w:pStyle w:val="Heading4"/>
      </w:pPr>
      <w:r>
        <w:t>Abutment Scour</w:t>
      </w:r>
    </w:p>
    <w:p w14:paraId="62D6965D" w14:textId="77777777" w:rsidR="001F103C" w:rsidRDefault="00000000">
      <w:r>
        <w:t>Computation Type: NCHRP</w:t>
      </w:r>
    </w:p>
    <w:p w14:paraId="5D5356E8" w14:textId="77777777" w:rsidR="001F103C" w:rsidRDefault="00000000">
      <w:r>
        <w:t>Input Parameters</w:t>
      </w:r>
    </w:p>
    <w:p w14:paraId="6139FC6A" w14:textId="77777777" w:rsidR="001F103C" w:rsidRDefault="00000000">
      <w:pPr>
        <w:pStyle w:val="Heading5"/>
      </w:pPr>
      <w:r>
        <w:t>NCHRP Method</w:t>
      </w:r>
    </w:p>
    <w:p w14:paraId="08954B33" w14:textId="77777777" w:rsidR="001F103C" w:rsidRDefault="00000000">
      <w:r>
        <w:t>Abutment Type: Vertical-wall abutment with wing wall</w:t>
      </w:r>
    </w:p>
    <w:p w14:paraId="62728B16" w14:textId="77777777" w:rsidR="001F103C" w:rsidRDefault="00000000">
      <w:r>
        <w:lastRenderedPageBreak/>
        <w:t>Angle of Embankment to Flow: 90.00 Degrees</w:t>
      </w:r>
    </w:p>
    <w:p w14:paraId="5F4EC799" w14:textId="77777777" w:rsidR="001F103C" w:rsidRDefault="00000000">
      <w:r>
        <w:t>Centerline Length of Embankment: 0.00 ft</w:t>
      </w:r>
    </w:p>
    <w:p w14:paraId="6C4C150B" w14:textId="77777777" w:rsidR="001F103C" w:rsidRDefault="00000000">
      <w:r>
        <w:t>Projected Length of Embankment: 0.00 ft</w:t>
      </w:r>
    </w:p>
    <w:p w14:paraId="3DD02661" w14:textId="77777777" w:rsidR="001F103C" w:rsidRDefault="00000000">
      <w:r>
        <w:t>Width of Flood Plain: 0.00 ft</w:t>
      </w:r>
    </w:p>
    <w:p w14:paraId="755D39EA" w14:textId="77777777" w:rsidR="001F103C" w:rsidRDefault="00000000">
      <w:r>
        <w:t>Unit Discharge, Upstream in Main Channel (q1): 21700.00 cfs</w:t>
      </w:r>
    </w:p>
    <w:p w14:paraId="1483CEAE" w14:textId="77777777" w:rsidR="001F103C" w:rsidRDefault="00000000">
      <w:r>
        <w:t>Unit Discharge in the Constricted Area (q2): 21700.00 cfs/ft</w:t>
      </w:r>
    </w:p>
    <w:p w14:paraId="1F9CA8AD" w14:textId="77777777" w:rsidR="001F103C" w:rsidRDefault="00000000">
      <w:r>
        <w:t>D50: 61.900000 mm</w:t>
      </w:r>
    </w:p>
    <w:p w14:paraId="57FFC8EB" w14:textId="77777777" w:rsidR="001F103C" w:rsidRDefault="00000000">
      <w:r>
        <w:t>Upstream Flow Depth: 13.68 ft</w:t>
      </w:r>
    </w:p>
    <w:p w14:paraId="0ACBB192" w14:textId="77777777" w:rsidR="001F103C" w:rsidRDefault="00000000">
      <w:r>
        <w:t>User Defined Shear Stress of floodplain</w:t>
      </w:r>
    </w:p>
    <w:p w14:paraId="4367EB7B" w14:textId="77777777" w:rsidR="001F103C" w:rsidRDefault="00000000">
      <w:r>
        <w:t>Critical Shear Stress of Floodplain Material: 1.2900 lb/ft^3</w:t>
      </w:r>
    </w:p>
    <w:p w14:paraId="04C1A56E" w14:textId="77777777" w:rsidR="001F103C" w:rsidRDefault="00000000">
      <w:r>
        <w:t>Unit Weight of Water: 62.40 lb/ft^3</w:t>
      </w:r>
    </w:p>
    <w:p w14:paraId="13F414FA" w14:textId="77777777" w:rsidR="001F103C" w:rsidRDefault="00000000">
      <w:r>
        <w:t xml:space="preserve">Manning's n: 0.0400 </w:t>
      </w:r>
    </w:p>
    <w:p w14:paraId="15D56E26" w14:textId="77777777" w:rsidR="001F103C" w:rsidRDefault="00000000">
      <w:r>
        <w:t>Flow Depth Prior to Scour: 13.68 ft</w:t>
      </w:r>
    </w:p>
    <w:p w14:paraId="37EF6B8A" w14:textId="77777777" w:rsidR="001F103C" w:rsidRDefault="00000000">
      <w:pPr>
        <w:pStyle w:val="Heading5"/>
      </w:pPr>
      <w:r>
        <w:t>Result Parameters</w:t>
      </w:r>
    </w:p>
    <w:p w14:paraId="76FD6EC3" w14:textId="77777777" w:rsidR="001F103C" w:rsidRDefault="00000000">
      <w:r>
        <w:t xml:space="preserve">q2/q1: 1.00 </w:t>
      </w:r>
    </w:p>
    <w:p w14:paraId="738F22AD" w14:textId="77777777" w:rsidR="001F103C" w:rsidRDefault="00000000">
      <w:r>
        <w:t>Average Velocity Upstream: 1586.26 ft/s</w:t>
      </w:r>
    </w:p>
    <w:p w14:paraId="55324028" w14:textId="77777777" w:rsidR="001F103C" w:rsidRDefault="00000000">
      <w:r>
        <w:t>Critical Velocity above which Bed Materal of Size D and Smaller will be Transported: 10.15 ft/s</w:t>
      </w:r>
    </w:p>
    <w:p w14:paraId="03D41B5F" w14:textId="77777777" w:rsidR="001F103C" w:rsidRDefault="00000000">
      <w:r>
        <w:t>Scour Condition: Live Bed</w:t>
      </w:r>
    </w:p>
    <w:p w14:paraId="7B2AC102" w14:textId="77777777" w:rsidR="001F103C" w:rsidRDefault="00000000">
      <w:r>
        <w:t xml:space="preserve">Embankment Length/Floodplain Width Ratio: -nan(ind) </w:t>
      </w:r>
    </w:p>
    <w:p w14:paraId="323B5E17" w14:textId="77777777" w:rsidR="001F103C" w:rsidRDefault="00000000">
      <w:r>
        <w:t>Scour Condition: a (Main Channel)</w:t>
      </w:r>
    </w:p>
    <w:p w14:paraId="2A9575A5" w14:textId="77777777" w:rsidR="001F103C" w:rsidRDefault="00000000">
      <w:r>
        <w:t xml:space="preserve">Amplification Factor: 1.20 </w:t>
      </w:r>
    </w:p>
    <w:p w14:paraId="42CEF3E3" w14:textId="77777777" w:rsidR="001F103C" w:rsidRDefault="00000000">
      <w:r>
        <w:t>Flow Depth including Contraction Scour: 13.68 ft</w:t>
      </w:r>
    </w:p>
    <w:p w14:paraId="186F271B" w14:textId="77777777" w:rsidR="001F103C" w:rsidRDefault="00000000">
      <w:r>
        <w:t>Maximum Flow Depth including Abutment Scour: 16.70 ft</w:t>
      </w:r>
    </w:p>
    <w:p w14:paraId="7B3BEFE7" w14:textId="77777777" w:rsidR="001F103C" w:rsidRDefault="00000000">
      <w:r>
        <w:t>Scour Hole Depth from NCHRP Method: 3.02 ft</w:t>
      </w:r>
    </w:p>
    <w:p w14:paraId="456F5A7E" w14:textId="77777777" w:rsidR="001F103C" w:rsidRDefault="00000000">
      <w:pPr>
        <w:pStyle w:val="Heading3"/>
      </w:pPr>
      <w:r>
        <w:lastRenderedPageBreak/>
        <w:t>Right Abutment Details</w:t>
      </w:r>
    </w:p>
    <w:p w14:paraId="5BEF6B10" w14:textId="77777777" w:rsidR="001F103C" w:rsidRDefault="00000000">
      <w:pPr>
        <w:pStyle w:val="Heading4"/>
      </w:pPr>
      <w:r>
        <w:t>Abutment Scour</w:t>
      </w:r>
    </w:p>
    <w:p w14:paraId="0AEB361C" w14:textId="77777777" w:rsidR="001F103C" w:rsidRDefault="00000000">
      <w:r>
        <w:t>Computation Type: NCHRP</w:t>
      </w:r>
    </w:p>
    <w:p w14:paraId="7C8775DC" w14:textId="77777777" w:rsidR="001F103C" w:rsidRDefault="00000000">
      <w:r>
        <w:t>Input Parameters</w:t>
      </w:r>
    </w:p>
    <w:p w14:paraId="73C160C5" w14:textId="77777777" w:rsidR="001F103C" w:rsidRDefault="00000000">
      <w:pPr>
        <w:pStyle w:val="Heading5"/>
      </w:pPr>
      <w:r>
        <w:t>NCHRP Method</w:t>
      </w:r>
    </w:p>
    <w:p w14:paraId="5CAA5C7A" w14:textId="77777777" w:rsidR="001F103C" w:rsidRDefault="00000000">
      <w:r>
        <w:t>Abutment Type: Spill-through abutment</w:t>
      </w:r>
    </w:p>
    <w:p w14:paraId="0EAA985A" w14:textId="77777777" w:rsidR="001F103C" w:rsidRDefault="00000000">
      <w:r>
        <w:t>Angle of Embankment to Flow: 0.00 Degrees</w:t>
      </w:r>
    </w:p>
    <w:p w14:paraId="41A37AFA" w14:textId="77777777" w:rsidR="001F103C" w:rsidRDefault="00000000">
      <w:r>
        <w:t>Centerline Length of Embankment: 0.00 ft</w:t>
      </w:r>
    </w:p>
    <w:p w14:paraId="37B1B132" w14:textId="77777777" w:rsidR="001F103C" w:rsidRDefault="00000000">
      <w:r>
        <w:t>Projected Length of Embankment: 0.00 ft</w:t>
      </w:r>
    </w:p>
    <w:p w14:paraId="36E7A5FA" w14:textId="77777777" w:rsidR="001F103C" w:rsidRDefault="00000000">
      <w:r>
        <w:t>Width of Flood Plain: 0.00 ft</w:t>
      </w:r>
    </w:p>
    <w:p w14:paraId="6FD7475A" w14:textId="77777777" w:rsidR="001F103C" w:rsidRDefault="00000000">
      <w:r>
        <w:t>Unit Discharge, Upstream in Main Channel (q1): 21700.00 cfs</w:t>
      </w:r>
    </w:p>
    <w:p w14:paraId="30D9383D" w14:textId="77777777" w:rsidR="001F103C" w:rsidRDefault="00000000">
      <w:r>
        <w:t>Unit Discharge in the Constricted Area (q2): 21700.00 cfs/ft</w:t>
      </w:r>
    </w:p>
    <w:p w14:paraId="184F4F69" w14:textId="77777777" w:rsidR="001F103C" w:rsidRDefault="00000000">
      <w:r>
        <w:t>D50: 61.900000 mm</w:t>
      </w:r>
    </w:p>
    <w:p w14:paraId="35A61B0E" w14:textId="77777777" w:rsidR="001F103C" w:rsidRDefault="00000000">
      <w:r>
        <w:t>Upstream Flow Depth: 13.67 ft</w:t>
      </w:r>
    </w:p>
    <w:p w14:paraId="4068AC7F" w14:textId="77777777" w:rsidR="001F103C" w:rsidRDefault="00000000">
      <w:r>
        <w:t>User Defined Shear Stress of floodplain</w:t>
      </w:r>
    </w:p>
    <w:p w14:paraId="0AAE57C3" w14:textId="77777777" w:rsidR="001F103C" w:rsidRDefault="00000000">
      <w:r>
        <w:t>Critical Shear Stress of Floodplain Material: 1.2900 lb/ft^3</w:t>
      </w:r>
    </w:p>
    <w:p w14:paraId="5D697C3A" w14:textId="77777777" w:rsidR="001F103C" w:rsidRDefault="00000000">
      <w:r>
        <w:t>Unit Weight of Water: 62.40 lb/ft^3</w:t>
      </w:r>
    </w:p>
    <w:p w14:paraId="32CF933D" w14:textId="77777777" w:rsidR="001F103C" w:rsidRDefault="00000000">
      <w:r>
        <w:t xml:space="preserve">Manning's n: 0.0400 </w:t>
      </w:r>
    </w:p>
    <w:p w14:paraId="605060A7" w14:textId="77777777" w:rsidR="001F103C" w:rsidRDefault="00000000">
      <w:r>
        <w:t>Flow Depth Prior to Scour: 13.67 ft</w:t>
      </w:r>
    </w:p>
    <w:p w14:paraId="0698CA2D" w14:textId="77777777" w:rsidR="001F103C" w:rsidRDefault="00000000">
      <w:pPr>
        <w:pStyle w:val="Heading5"/>
      </w:pPr>
      <w:r>
        <w:t>Result Parameters</w:t>
      </w:r>
    </w:p>
    <w:p w14:paraId="2E90DC37" w14:textId="77777777" w:rsidR="001F103C" w:rsidRDefault="00000000">
      <w:r>
        <w:t xml:space="preserve">q2/q1: 1.00 </w:t>
      </w:r>
    </w:p>
    <w:p w14:paraId="065D08D8" w14:textId="77777777" w:rsidR="001F103C" w:rsidRDefault="00000000">
      <w:r>
        <w:t>Average Velocity Upstream: 1587.42 ft/s</w:t>
      </w:r>
    </w:p>
    <w:p w14:paraId="3A28F84C" w14:textId="77777777" w:rsidR="001F103C" w:rsidRDefault="00000000">
      <w:r>
        <w:t>Critical Velocity above which Bed Materal of Size D and Smaller will be Transported: 10.15 ft/s</w:t>
      </w:r>
    </w:p>
    <w:p w14:paraId="50CA4D6E" w14:textId="77777777" w:rsidR="001F103C" w:rsidRDefault="00000000">
      <w:r>
        <w:t>Scour Condition: Live Bed</w:t>
      </w:r>
    </w:p>
    <w:p w14:paraId="7C095C49" w14:textId="77777777" w:rsidR="001F103C" w:rsidRDefault="00000000">
      <w:r>
        <w:t xml:space="preserve">Embankment Length/Floodplain Width Ratio: -nan(ind) </w:t>
      </w:r>
    </w:p>
    <w:p w14:paraId="0E2648DF" w14:textId="77777777" w:rsidR="001F103C" w:rsidRDefault="00000000">
      <w:r>
        <w:t>Scour Condition: a (Main Channel)</w:t>
      </w:r>
    </w:p>
    <w:p w14:paraId="6DC6394C" w14:textId="77777777" w:rsidR="001F103C" w:rsidRDefault="00000000">
      <w:r>
        <w:t xml:space="preserve">Amplification Factor: 1.20 </w:t>
      </w:r>
    </w:p>
    <w:p w14:paraId="689111D7" w14:textId="77777777" w:rsidR="001F103C" w:rsidRDefault="00000000">
      <w:r>
        <w:lastRenderedPageBreak/>
        <w:t>Flow Depth including Contraction Scour: 13.67 ft</w:t>
      </w:r>
    </w:p>
    <w:p w14:paraId="2066616A" w14:textId="77777777" w:rsidR="001F103C" w:rsidRDefault="00000000">
      <w:r>
        <w:t>Maximum Flow Depth including Abutment Scour: 16.69 ft</w:t>
      </w:r>
    </w:p>
    <w:p w14:paraId="12B3E019" w14:textId="77777777" w:rsidR="001F103C" w:rsidRDefault="00000000">
      <w:r>
        <w:t>Scour Hole Depth from NCHRP Method: 3.02 ft</w:t>
      </w:r>
    </w:p>
    <w:p w14:paraId="19A8E897" w14:textId="77777777" w:rsidR="001F103C" w:rsidRDefault="00000000">
      <w:pPr>
        <w:pStyle w:val="Heading2"/>
      </w:pPr>
      <w:r>
        <w:t>Scour Summary Table</w:t>
      </w:r>
    </w:p>
    <w:p w14:paraId="7FEFA398" w14:textId="77777777" w:rsidR="001F103C" w:rsidRDefault="00000000">
      <w:pPr>
        <w:pStyle w:val="Heading3"/>
      </w:pPr>
      <w:r>
        <w:t>Long Term Degradation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1F103C" w14:paraId="0DCFC5D4" w14:textId="77777777" w:rsidTr="001F1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7640E02" w14:textId="77777777" w:rsidR="001F103C" w:rsidRDefault="00000000">
            <w:r>
              <w:t>Parameter</w:t>
            </w:r>
          </w:p>
        </w:tc>
        <w:tc>
          <w:tcPr>
            <w:tcW w:w="2160" w:type="dxa"/>
          </w:tcPr>
          <w:p w14:paraId="447A2C15" w14:textId="77777777" w:rsidR="001F10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</w:t>
            </w:r>
          </w:p>
        </w:tc>
        <w:tc>
          <w:tcPr>
            <w:tcW w:w="2160" w:type="dxa"/>
          </w:tcPr>
          <w:p w14:paraId="1DF9F4CD" w14:textId="77777777" w:rsidR="001F10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Units</w:t>
            </w:r>
          </w:p>
        </w:tc>
        <w:tc>
          <w:tcPr>
            <w:tcW w:w="2160" w:type="dxa"/>
          </w:tcPr>
          <w:p w14:paraId="193127C7" w14:textId="77777777" w:rsidR="001F10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1F103C" w14:paraId="2C258BE0" w14:textId="77777777" w:rsidTr="001F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6E502E5" w14:textId="77777777" w:rsidR="001F103C" w:rsidRDefault="001F103C"/>
        </w:tc>
        <w:tc>
          <w:tcPr>
            <w:tcW w:w="2160" w:type="dxa"/>
          </w:tcPr>
          <w:p w14:paraId="4AAD03D3" w14:textId="77777777" w:rsidR="001F103C" w:rsidRDefault="001F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A78A093" w14:textId="77777777" w:rsidR="001F103C" w:rsidRDefault="001F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0B508F6" w14:textId="77777777" w:rsidR="001F103C" w:rsidRDefault="001F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103C" w14:paraId="11179707" w14:textId="77777777" w:rsidTr="001F1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73E74B" w14:textId="77777777" w:rsidR="001F103C" w:rsidRDefault="00000000">
            <w:r>
              <w:t xml:space="preserve">  Long Term Degradation (LTD)</w:t>
            </w:r>
          </w:p>
        </w:tc>
        <w:tc>
          <w:tcPr>
            <w:tcW w:w="2160" w:type="dxa"/>
          </w:tcPr>
          <w:p w14:paraId="747CF6B1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0.29</w:t>
            </w:r>
          </w:p>
        </w:tc>
        <w:tc>
          <w:tcPr>
            <w:tcW w:w="2160" w:type="dxa"/>
          </w:tcPr>
          <w:p w14:paraId="7910EB52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19208EEB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Controlled by Equilibrium Slope</w:t>
            </w:r>
          </w:p>
        </w:tc>
      </w:tr>
      <w:tr w:rsidR="001F103C" w14:paraId="5578F634" w14:textId="77777777" w:rsidTr="001F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109B039" w14:textId="77777777" w:rsidR="001F103C" w:rsidRDefault="00000000">
            <w:r>
              <w:t xml:space="preserve">  Streambed Thalweg Elevation</w:t>
            </w:r>
          </w:p>
        </w:tc>
        <w:tc>
          <w:tcPr>
            <w:tcW w:w="2160" w:type="dxa"/>
          </w:tcPr>
          <w:p w14:paraId="7BBA5BE3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779.00</w:t>
            </w:r>
          </w:p>
        </w:tc>
        <w:tc>
          <w:tcPr>
            <w:tcW w:w="2160" w:type="dxa"/>
          </w:tcPr>
          <w:p w14:paraId="376403DC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12F4D415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prior to any scour</w:t>
            </w:r>
          </w:p>
        </w:tc>
      </w:tr>
      <w:tr w:rsidR="001F103C" w14:paraId="21CEE888" w14:textId="77777777" w:rsidTr="001F1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C8A1B29" w14:textId="77777777" w:rsidR="001F103C" w:rsidRDefault="00000000">
            <w:r>
              <w:t xml:space="preserve">  Minimum Channel Elevation with LTD</w:t>
            </w:r>
          </w:p>
        </w:tc>
        <w:tc>
          <w:tcPr>
            <w:tcW w:w="2160" w:type="dxa"/>
          </w:tcPr>
          <w:p w14:paraId="7940A771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778.71</w:t>
            </w:r>
          </w:p>
        </w:tc>
        <w:tc>
          <w:tcPr>
            <w:tcW w:w="2160" w:type="dxa"/>
          </w:tcPr>
          <w:p w14:paraId="4064990E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6E50836D" w14:textId="77777777" w:rsidR="001F103C" w:rsidRDefault="001F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BB6DAB" w14:textId="77777777" w:rsidR="001F103C" w:rsidRDefault="00000000">
      <w:pPr>
        <w:pStyle w:val="Heading3"/>
      </w:pPr>
      <w:r>
        <w:t>Contraction Scour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1F103C" w14:paraId="251D7547" w14:textId="77777777" w:rsidTr="001F1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66AFECE" w14:textId="77777777" w:rsidR="001F103C" w:rsidRDefault="00000000">
            <w:r>
              <w:t>Parameter</w:t>
            </w:r>
          </w:p>
        </w:tc>
        <w:tc>
          <w:tcPr>
            <w:tcW w:w="2160" w:type="dxa"/>
          </w:tcPr>
          <w:p w14:paraId="11BDFBD5" w14:textId="77777777" w:rsidR="001F10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</w:t>
            </w:r>
          </w:p>
        </w:tc>
        <w:tc>
          <w:tcPr>
            <w:tcW w:w="2160" w:type="dxa"/>
          </w:tcPr>
          <w:p w14:paraId="4072C96F" w14:textId="77777777" w:rsidR="001F10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Units</w:t>
            </w:r>
          </w:p>
        </w:tc>
        <w:tc>
          <w:tcPr>
            <w:tcW w:w="2160" w:type="dxa"/>
          </w:tcPr>
          <w:p w14:paraId="0EA683DD" w14:textId="77777777" w:rsidR="001F10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1F103C" w14:paraId="44C4CAE8" w14:textId="77777777" w:rsidTr="001F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628DCE9" w14:textId="77777777" w:rsidR="001F103C" w:rsidRDefault="00000000">
            <w:r>
              <w:t xml:space="preserve">  Applied Contraction Scour Depth</w:t>
            </w:r>
          </w:p>
        </w:tc>
        <w:tc>
          <w:tcPr>
            <w:tcW w:w="2160" w:type="dxa"/>
          </w:tcPr>
          <w:p w14:paraId="18AFD8B9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8.75</w:t>
            </w:r>
          </w:p>
        </w:tc>
        <w:tc>
          <w:tcPr>
            <w:tcW w:w="2160" w:type="dxa"/>
          </w:tcPr>
          <w:p w14:paraId="2D19F146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5749C985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Live Bed</w:t>
            </w:r>
          </w:p>
        </w:tc>
      </w:tr>
      <w:tr w:rsidR="001F103C" w14:paraId="2B6B6BD9" w14:textId="77777777" w:rsidTr="001F1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CA90D15" w14:textId="77777777" w:rsidR="001F103C" w:rsidRDefault="00000000">
            <w:r>
              <w:t xml:space="preserve">    Clear Water Contraction Scour Depth</w:t>
            </w:r>
          </w:p>
        </w:tc>
        <w:tc>
          <w:tcPr>
            <w:tcW w:w="2160" w:type="dxa"/>
          </w:tcPr>
          <w:p w14:paraId="0C67C090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9.21</w:t>
            </w:r>
          </w:p>
        </w:tc>
        <w:tc>
          <w:tcPr>
            <w:tcW w:w="2160" w:type="dxa"/>
          </w:tcPr>
          <w:p w14:paraId="0353174D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25B1A749" w14:textId="77777777" w:rsidR="001F103C" w:rsidRDefault="001F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3C" w14:paraId="22B64058" w14:textId="77777777" w:rsidTr="001F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3152385" w14:textId="77777777" w:rsidR="001F103C" w:rsidRDefault="00000000">
            <w:r>
              <w:t xml:space="preserve">    Live Bed Contraction Scour Depth</w:t>
            </w:r>
          </w:p>
        </w:tc>
        <w:tc>
          <w:tcPr>
            <w:tcW w:w="2160" w:type="dxa"/>
          </w:tcPr>
          <w:p w14:paraId="6D008E4A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8.75</w:t>
            </w:r>
          </w:p>
        </w:tc>
        <w:tc>
          <w:tcPr>
            <w:tcW w:w="2160" w:type="dxa"/>
          </w:tcPr>
          <w:p w14:paraId="495F9914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73807931" w14:textId="77777777" w:rsidR="001F103C" w:rsidRDefault="001F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103C" w14:paraId="3A1B7E7B" w14:textId="77777777" w:rsidTr="001F1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4CF270B" w14:textId="77777777" w:rsidR="001F103C" w:rsidRDefault="00000000">
            <w:r>
              <w:t xml:space="preserve">  Streambed Thalweg Elevation</w:t>
            </w:r>
          </w:p>
        </w:tc>
        <w:tc>
          <w:tcPr>
            <w:tcW w:w="2160" w:type="dxa"/>
          </w:tcPr>
          <w:p w14:paraId="5A1997E1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779.00</w:t>
            </w:r>
          </w:p>
        </w:tc>
        <w:tc>
          <w:tcPr>
            <w:tcW w:w="2160" w:type="dxa"/>
          </w:tcPr>
          <w:p w14:paraId="22E46623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2F2F0690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prior to any scour</w:t>
            </w:r>
          </w:p>
        </w:tc>
      </w:tr>
      <w:tr w:rsidR="001F103C" w14:paraId="7AEAAA3B" w14:textId="77777777" w:rsidTr="001F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BD0090D" w14:textId="77777777" w:rsidR="001F103C" w:rsidRDefault="00000000">
            <w:r>
              <w:t xml:space="preserve">  Applied Contraction Scour Elevation with LTD</w:t>
            </w:r>
          </w:p>
        </w:tc>
        <w:tc>
          <w:tcPr>
            <w:tcW w:w="2160" w:type="dxa"/>
          </w:tcPr>
          <w:p w14:paraId="06F825CC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769.96</w:t>
            </w:r>
          </w:p>
        </w:tc>
        <w:tc>
          <w:tcPr>
            <w:tcW w:w="2160" w:type="dxa"/>
          </w:tcPr>
          <w:p w14:paraId="78CEB010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2C45556B" w14:textId="77777777" w:rsidR="001F103C" w:rsidRDefault="001F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919AC3" w14:textId="77777777" w:rsidR="001F103C" w:rsidRDefault="00000000">
      <w:pPr>
        <w:pStyle w:val="Heading3"/>
      </w:pPr>
      <w:r>
        <w:t>Local Scour at Piers</w:t>
      </w:r>
    </w:p>
    <w:p w14:paraId="47EAF219" w14:textId="77777777" w:rsidR="001F103C" w:rsidRDefault="00000000">
      <w:pPr>
        <w:pStyle w:val="Heading3"/>
      </w:pPr>
      <w:r>
        <w:t>Local Scour at Abutments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1F103C" w14:paraId="4292414B" w14:textId="77777777" w:rsidTr="001F1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B5678F5" w14:textId="77777777" w:rsidR="001F103C" w:rsidRDefault="00000000">
            <w:r>
              <w:t>Parameter</w:t>
            </w:r>
          </w:p>
        </w:tc>
        <w:tc>
          <w:tcPr>
            <w:tcW w:w="2160" w:type="dxa"/>
          </w:tcPr>
          <w:p w14:paraId="5F6B1A9B" w14:textId="77777777" w:rsidR="001F10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</w:t>
            </w:r>
          </w:p>
        </w:tc>
        <w:tc>
          <w:tcPr>
            <w:tcW w:w="2160" w:type="dxa"/>
          </w:tcPr>
          <w:p w14:paraId="2AE890B7" w14:textId="77777777" w:rsidR="001F10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Units</w:t>
            </w:r>
          </w:p>
        </w:tc>
        <w:tc>
          <w:tcPr>
            <w:tcW w:w="2160" w:type="dxa"/>
          </w:tcPr>
          <w:p w14:paraId="37047F3E" w14:textId="77777777" w:rsidR="001F10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1F103C" w14:paraId="210B26AF" w14:textId="77777777" w:rsidTr="001F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FDFB6EE" w14:textId="77777777" w:rsidR="001F103C" w:rsidRDefault="00000000">
            <w:r>
              <w:t>Left Abutment</w:t>
            </w:r>
          </w:p>
        </w:tc>
        <w:tc>
          <w:tcPr>
            <w:tcW w:w="2160" w:type="dxa"/>
          </w:tcPr>
          <w:p w14:paraId="4479BCC0" w14:textId="77777777" w:rsidR="001F103C" w:rsidRDefault="001F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D4AE7FF" w14:textId="77777777" w:rsidR="001F103C" w:rsidRDefault="001F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DB2D7BD" w14:textId="77777777" w:rsidR="001F103C" w:rsidRDefault="001F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103C" w14:paraId="7758AD7B" w14:textId="77777777" w:rsidTr="001F1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3D7C3D1" w14:textId="77777777" w:rsidR="001F103C" w:rsidRDefault="00000000">
            <w:r>
              <w:t xml:space="preserve">  Abutment Scour Depth</w:t>
            </w:r>
          </w:p>
        </w:tc>
        <w:tc>
          <w:tcPr>
            <w:tcW w:w="2160" w:type="dxa"/>
          </w:tcPr>
          <w:p w14:paraId="47800443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3.02</w:t>
            </w:r>
          </w:p>
        </w:tc>
        <w:tc>
          <w:tcPr>
            <w:tcW w:w="2160" w:type="dxa"/>
          </w:tcPr>
          <w:p w14:paraId="1530684B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7D1DB293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NCHRP Method: Scour Condition A (includes LTD)</w:t>
            </w:r>
          </w:p>
        </w:tc>
      </w:tr>
      <w:tr w:rsidR="001F103C" w14:paraId="049425DA" w14:textId="77777777" w:rsidTr="001F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0044018" w14:textId="77777777" w:rsidR="001F103C" w:rsidRDefault="00000000">
            <w:r>
              <w:t xml:space="preserve">  Max Flow Depth including Abutment Scour</w:t>
            </w:r>
          </w:p>
        </w:tc>
        <w:tc>
          <w:tcPr>
            <w:tcW w:w="2160" w:type="dxa"/>
          </w:tcPr>
          <w:p w14:paraId="5E1BAEA9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16.70</w:t>
            </w:r>
          </w:p>
        </w:tc>
        <w:tc>
          <w:tcPr>
            <w:tcW w:w="2160" w:type="dxa"/>
          </w:tcPr>
          <w:p w14:paraId="67087058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49CACFD6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Including the long-term scour depth</w:t>
            </w:r>
          </w:p>
        </w:tc>
      </w:tr>
      <w:tr w:rsidR="001F103C" w14:paraId="6DF70ADE" w14:textId="77777777" w:rsidTr="001F1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27CDF42" w14:textId="77777777" w:rsidR="001F103C" w:rsidRDefault="00000000">
            <w:r>
              <w:t xml:space="preserve">  Total Scour at Abutment</w:t>
            </w:r>
          </w:p>
        </w:tc>
        <w:tc>
          <w:tcPr>
            <w:tcW w:w="2160" w:type="dxa"/>
          </w:tcPr>
          <w:p w14:paraId="4B8DB042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12.06</w:t>
            </w:r>
          </w:p>
        </w:tc>
        <w:tc>
          <w:tcPr>
            <w:tcW w:w="2160" w:type="dxa"/>
          </w:tcPr>
          <w:p w14:paraId="15AFA02E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0DA0D423" w14:textId="77777777" w:rsidR="001F103C" w:rsidRDefault="001F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3C" w14:paraId="62F09EF3" w14:textId="77777777" w:rsidTr="001F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968E3C8" w14:textId="77777777" w:rsidR="001F103C" w:rsidRDefault="00000000">
            <w:r>
              <w:lastRenderedPageBreak/>
              <w:t xml:space="preserve">  Local Streambed Elevation at Abutment</w:t>
            </w:r>
          </w:p>
        </w:tc>
        <w:tc>
          <w:tcPr>
            <w:tcW w:w="2160" w:type="dxa"/>
          </w:tcPr>
          <w:p w14:paraId="07F73053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791.94</w:t>
            </w:r>
          </w:p>
        </w:tc>
        <w:tc>
          <w:tcPr>
            <w:tcW w:w="2160" w:type="dxa"/>
          </w:tcPr>
          <w:p w14:paraId="31058A43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3C960954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prior to any scour</w:t>
            </w:r>
          </w:p>
        </w:tc>
      </w:tr>
      <w:tr w:rsidR="001F103C" w14:paraId="0ACC893B" w14:textId="77777777" w:rsidTr="001F1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40EBC66" w14:textId="77777777" w:rsidR="001F103C" w:rsidRDefault="00000000">
            <w:r>
              <w:t xml:space="preserve">  Total Scour Elevation at Abutment</w:t>
            </w:r>
          </w:p>
        </w:tc>
        <w:tc>
          <w:tcPr>
            <w:tcW w:w="2160" w:type="dxa"/>
          </w:tcPr>
          <w:p w14:paraId="045E7305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776.61</w:t>
            </w:r>
          </w:p>
        </w:tc>
        <w:tc>
          <w:tcPr>
            <w:tcW w:w="2160" w:type="dxa"/>
          </w:tcPr>
          <w:p w14:paraId="366F31C0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62D46FA9" w14:textId="77777777" w:rsidR="001F103C" w:rsidRDefault="001F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3C" w14:paraId="5F921953" w14:textId="77777777" w:rsidTr="001F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3B93FF3" w14:textId="77777777" w:rsidR="001F103C" w:rsidRDefault="00000000">
            <w:r>
              <w:t>Right Abutment</w:t>
            </w:r>
          </w:p>
        </w:tc>
        <w:tc>
          <w:tcPr>
            <w:tcW w:w="2160" w:type="dxa"/>
          </w:tcPr>
          <w:p w14:paraId="54D72ADD" w14:textId="77777777" w:rsidR="001F103C" w:rsidRDefault="001F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D94351A" w14:textId="77777777" w:rsidR="001F103C" w:rsidRDefault="001F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9C617F7" w14:textId="77777777" w:rsidR="001F103C" w:rsidRDefault="001F1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103C" w14:paraId="5361087B" w14:textId="77777777" w:rsidTr="001F1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2E260A5" w14:textId="77777777" w:rsidR="001F103C" w:rsidRDefault="00000000">
            <w:r>
              <w:t xml:space="preserve">  Abutment Scour Depth</w:t>
            </w:r>
          </w:p>
        </w:tc>
        <w:tc>
          <w:tcPr>
            <w:tcW w:w="2160" w:type="dxa"/>
          </w:tcPr>
          <w:p w14:paraId="41A2451A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3.02</w:t>
            </w:r>
          </w:p>
        </w:tc>
        <w:tc>
          <w:tcPr>
            <w:tcW w:w="2160" w:type="dxa"/>
          </w:tcPr>
          <w:p w14:paraId="0941C1E7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3AB88207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NCHRP Method: Scour Condition A (includes LTD)</w:t>
            </w:r>
          </w:p>
        </w:tc>
      </w:tr>
      <w:tr w:rsidR="001F103C" w14:paraId="0F3D8894" w14:textId="77777777" w:rsidTr="001F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C8F2A87" w14:textId="77777777" w:rsidR="001F103C" w:rsidRDefault="00000000">
            <w:r>
              <w:t xml:space="preserve">  Max Flow Depth including Abutment Scour</w:t>
            </w:r>
          </w:p>
        </w:tc>
        <w:tc>
          <w:tcPr>
            <w:tcW w:w="2160" w:type="dxa"/>
          </w:tcPr>
          <w:p w14:paraId="2B5F60B3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16.69</w:t>
            </w:r>
          </w:p>
        </w:tc>
        <w:tc>
          <w:tcPr>
            <w:tcW w:w="2160" w:type="dxa"/>
          </w:tcPr>
          <w:p w14:paraId="050D7CD6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717ACDFE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Including the long-term scour depth</w:t>
            </w:r>
          </w:p>
        </w:tc>
      </w:tr>
      <w:tr w:rsidR="001F103C" w14:paraId="370B8771" w14:textId="77777777" w:rsidTr="001F1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6AD609E" w14:textId="77777777" w:rsidR="001F103C" w:rsidRDefault="00000000">
            <w:r>
              <w:t xml:space="preserve">  Total Scour at Abutment</w:t>
            </w:r>
          </w:p>
        </w:tc>
        <w:tc>
          <w:tcPr>
            <w:tcW w:w="2160" w:type="dxa"/>
          </w:tcPr>
          <w:p w14:paraId="046078D9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12.06</w:t>
            </w:r>
          </w:p>
        </w:tc>
        <w:tc>
          <w:tcPr>
            <w:tcW w:w="2160" w:type="dxa"/>
          </w:tcPr>
          <w:p w14:paraId="0408E272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63E3D913" w14:textId="77777777" w:rsidR="001F103C" w:rsidRDefault="001F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3C" w14:paraId="2A431C47" w14:textId="77777777" w:rsidTr="001F1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057D636" w14:textId="77777777" w:rsidR="001F103C" w:rsidRDefault="00000000">
            <w:r>
              <w:t xml:space="preserve">  Local Streambed Elevation at Abutment</w:t>
            </w:r>
          </w:p>
        </w:tc>
        <w:tc>
          <w:tcPr>
            <w:tcW w:w="2160" w:type="dxa"/>
          </w:tcPr>
          <w:p w14:paraId="54C1BF7D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779.00</w:t>
            </w:r>
          </w:p>
        </w:tc>
        <w:tc>
          <w:tcPr>
            <w:tcW w:w="2160" w:type="dxa"/>
          </w:tcPr>
          <w:p w14:paraId="27DC1180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40983557" w14:textId="77777777" w:rsidR="001F103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prior to any scour</w:t>
            </w:r>
          </w:p>
        </w:tc>
      </w:tr>
      <w:tr w:rsidR="001F103C" w14:paraId="3039EDBE" w14:textId="77777777" w:rsidTr="001F1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BA0A92E" w14:textId="77777777" w:rsidR="001F103C" w:rsidRDefault="00000000">
            <w:r>
              <w:t xml:space="preserve">  Total Scour Elevation at Abutment</w:t>
            </w:r>
          </w:p>
        </w:tc>
        <w:tc>
          <w:tcPr>
            <w:tcW w:w="2160" w:type="dxa"/>
          </w:tcPr>
          <w:p w14:paraId="0D873E4E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776.62</w:t>
            </w:r>
          </w:p>
        </w:tc>
        <w:tc>
          <w:tcPr>
            <w:tcW w:w="2160" w:type="dxa"/>
          </w:tcPr>
          <w:p w14:paraId="186DDBBA" w14:textId="77777777" w:rsidR="001F10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ft</w:t>
            </w:r>
          </w:p>
        </w:tc>
        <w:tc>
          <w:tcPr>
            <w:tcW w:w="2160" w:type="dxa"/>
          </w:tcPr>
          <w:p w14:paraId="49933A8C" w14:textId="77777777" w:rsidR="001F103C" w:rsidRDefault="001F1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62668B" w14:textId="77777777" w:rsidR="001F103C" w:rsidRDefault="00000000">
      <w:r>
        <w:rPr>
          <w:noProof/>
        </w:rPr>
        <w:drawing>
          <wp:inline distT="0" distB="0" distL="0" distR="0" wp14:anchorId="4998E0BF" wp14:editId="08F2CDC4">
            <wp:extent cx="5486400" cy="393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4B824" w14:textId="77777777" w:rsidR="001F103C" w:rsidRDefault="00000000">
      <w:r>
        <w:rPr>
          <w:noProof/>
        </w:rPr>
        <w:lastRenderedPageBreak/>
        <w:drawing>
          <wp:inline distT="0" distB="0" distL="0" distR="0" wp14:anchorId="65CC8B87" wp14:editId="7311A423">
            <wp:extent cx="5486400" cy="3931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0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9268037">
    <w:abstractNumId w:val="8"/>
  </w:num>
  <w:num w:numId="2" w16cid:durableId="301542399">
    <w:abstractNumId w:val="6"/>
  </w:num>
  <w:num w:numId="3" w16cid:durableId="948581967">
    <w:abstractNumId w:val="5"/>
  </w:num>
  <w:num w:numId="4" w16cid:durableId="713965828">
    <w:abstractNumId w:val="4"/>
  </w:num>
  <w:num w:numId="5" w16cid:durableId="296491967">
    <w:abstractNumId w:val="7"/>
  </w:num>
  <w:num w:numId="6" w16cid:durableId="1216047158">
    <w:abstractNumId w:val="3"/>
  </w:num>
  <w:num w:numId="7" w16cid:durableId="1672027741">
    <w:abstractNumId w:val="2"/>
  </w:num>
  <w:num w:numId="8" w16cid:durableId="31929451">
    <w:abstractNumId w:val="1"/>
  </w:num>
  <w:num w:numId="9" w16cid:durableId="133838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103C"/>
    <w:rsid w:val="0029639D"/>
    <w:rsid w:val="00326F90"/>
    <w:rsid w:val="0044100E"/>
    <w:rsid w:val="00AA1D8D"/>
    <w:rsid w:val="00B47730"/>
    <w:rsid w:val="00CB0664"/>
    <w:rsid w:val="00F910B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068AE3"/>
  <w14:defaultImageDpi w14:val="300"/>
  <w15:docId w15:val="{12C0E07D-22C0-4C09-8118-B9342C63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Freeman, Garret</cp:lastModifiedBy>
  <cp:revision>2</cp:revision>
  <dcterms:created xsi:type="dcterms:W3CDTF">2013-12-23T23:15:00Z</dcterms:created>
  <dcterms:modified xsi:type="dcterms:W3CDTF">2024-08-05T19:38:00Z</dcterms:modified>
  <cp:category/>
</cp:coreProperties>
</file>